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语言与实践  初中级  中文注释版</w:t>
      </w:r>
    </w:p>
    <w:p>
      <w:r>
        <w:rPr>
          <w:rFonts w:ascii="宋体" w:hAnsi="宋体" w:eastAsia="宋体"/>
          <w:sz w:val="24"/>
        </w:rPr>
        <w:t>（英）尼克·布里格，西蒙·斯威尼著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语言与实践  初中级  中文注释版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（英）尼克·布里格，西蒙·斯威尼著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本书出售、求购地址：https://www.jiaokey.com/book/detail/13450962.html</w:t>
      </w:r>
    </w:p>
    <w:p>
      <w:r>
        <w:t>更多相关图书推荐：https://www.jiaokey.com</w:t>
      </w:r>
    </w:p>
    <w:p>
      <w:r>
        <w:t>（英）尼克·布里格，西蒙·斯威尼著 其他作品：https://www.jiaokey.com/tag/（英）尼克·布里格，西蒙·斯威尼著.html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关键词搜索：https://www.jiaokey.com/tag/语言与实践  初中级  中文注释版.html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