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书名：综合英语能力实训教程</w:t>
      </w:r>
    </w:p>
    <w:p>
      <w:r>
        <w:t>作者：石红梅主编；胡道华，丁志斌，涂睛副主编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综合英语能力实训教程 评论地址：https://www.jiaokey.com/book/detail/13450957.html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