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图解特殊坐位与座位</w:t>
      </w:r>
    </w:p>
    <w:p>
      <w:r>
        <w:rPr>
          <w:rFonts w:ascii="宋体" w:hAnsi="宋体" w:eastAsia="宋体"/>
          <w:sz w:val="24"/>
        </w:rPr>
        <w:t>（美）琼·安妮·佐拉斯著；张金明，张玉阁主译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图解特殊坐位与座位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（美）琼·安妮·佐拉斯著；张金明，张玉阁主译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本书出售、求购地址：https://www.jiaokey.com/book/detail/13450948.html</w:t>
      </w:r>
    </w:p>
    <w:p>
      <w:r>
        <w:t>更多相关图书推荐：https://www.jiaokey.com</w:t>
      </w:r>
    </w:p>
    <w:p>
      <w:r>
        <w:t>（美）琼·安妮·佐拉斯著；张金明，张玉阁主译 其他作品：https://www.jiaokey.com/tag/（美）琼·安妮·佐拉斯著；张金明，张玉阁主译.html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关键词搜索：https://www.jiaokey.com/tag/图解特殊坐位与座位.html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