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国际科技动态跟踪  现代农业</w:t>
      </w:r>
    </w:p>
    <w:p>
      <w:r>
        <w:rPr>
          <w:rFonts w:ascii="宋体" w:hAnsi="宋体" w:eastAsia="宋体"/>
          <w:sz w:val="24"/>
        </w:rPr>
        <w:t>扆铁梅，孙艳艳主编；李荣，王晓迪副主编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国际科技动态跟踪  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扆铁梅，孙艳艳主编；李荣，王晓迪副主编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本书出售、求购地址：https://www.jiaokey.com/book/detail/13450943.html</w:t>
      </w:r>
    </w:p>
    <w:p>
      <w:r>
        <w:t>更多相关图书推荐：https://www.jiaokey.com</w:t>
      </w:r>
    </w:p>
    <w:p>
      <w:r>
        <w:t>扆铁梅，孙艳艳主编；李荣，王晓迪副主编 其他作品：https://www.jiaokey.com/tag/扆铁梅，孙艳艳主编；李荣，王晓迪副主编.html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关键词搜索：https://www.jiaokey.com/tag/国际科技动态跟踪  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