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书名：理论信息学</w:t>
      </w:r>
    </w:p>
    <w:p>
      <w:r>
        <w:t>作者：金新政，李宗荣著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理论信息学 评论地址：https://www.jiaokey.com/book/detail/13450937.html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