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非线性模型空间测量数据处理理论及其应用</w:t>
      </w:r>
    </w:p>
    <w:p>
      <w:r>
        <w:rPr>
          <w:rFonts w:ascii="宋体" w:hAnsi="宋体" w:eastAsia="宋体"/>
          <w:sz w:val="24"/>
        </w:rPr>
        <w:t>李朝奎著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非线性模型空间测量数据处理理论及其应用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本书出售、求购地址：https://www.jiaokey.com/book/detail/13450917.html</w:t>
      </w:r>
    </w:p>
    <w:p>
      <w:r>
        <w:t>更多相关图书推荐：https://www.jiaokey.com</w:t>
      </w:r>
    </w:p>
    <w:p>
      <w:r>
        <w:t>李朝奎著 其他作品：https://www.jiaokey.com/tag/李朝奎著.html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关键词搜索：https://www.jiaokey.com/tag/非线性模型空间测量数据处理理论及其应用.html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