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美国国父列传：詹姆斯·麦迪逊=THE FOUNDING FATHERS OF AMERICA:JAMES MADISON</w:t>
      </w:r>
    </w:p>
    <w:p>
      <w:r>
        <w:rPr>
          <w:rFonts w:ascii="宋体" w:hAnsi="宋体" w:eastAsia="宋体"/>
          <w:sz w:val="24"/>
        </w:rPr>
        <w:t>（美）西德尼·霍华德·盖伊著；欧亚戈译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美国国父列传：詹姆斯·麦迪逊=THE FOUNDING FATHERS OF AMERICA:JAMES MADISON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（美）西德尼·霍华德·盖伊著；欧亚戈译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本书出售、求购地址：https://www.jiaokey.com/book/detail/13450916.html</w:t>
      </w:r>
    </w:p>
    <w:p>
      <w:r>
        <w:t>更多相关图书推荐：https://www.jiaokey.com</w:t>
      </w:r>
    </w:p>
    <w:p>
      <w:r>
        <w:t>（美）西德尼·霍华德·盖伊著；欧亚戈译 其他作品：https://www.jiaokey.com/tag/（美）西德尼·霍华德·盖伊著；欧亚戈译.html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关键词搜索：https://www.jiaokey.com/tag/美国国父列传：詹姆斯·麦迪逊=THE FOUNDING FATHERS OF AMERICA:JAMES MADISON.html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