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美国国父列传：亚历山大·汉密尔顿=THE FOUNDING FATHERS OF AMERICA:ALEXANDER HAMILTON</w:t>
      </w:r>
    </w:p>
    <w:p>
      <w:r>
        <w:rPr>
          <w:rFonts w:ascii="宋体" w:hAnsi="宋体" w:eastAsia="宋体"/>
          <w:sz w:val="24"/>
        </w:rPr>
        <w:t>（美）查尔斯·亚瑟·科南特著；欧亚戈译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美国国父列传：亚历山大·汉密尔顿=THE FOUNDING FATHERS OF AMERICA:ALEXANDER HAMILTON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（美）查尔斯·亚瑟·科南特著；欧亚戈译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本书出售、求购地址：https://www.jiaokey.com/book/detail/13450915.html</w:t>
      </w:r>
    </w:p>
    <w:p>
      <w:r>
        <w:t>更多相关图书推荐：https://www.jiaokey.com</w:t>
      </w:r>
    </w:p>
    <w:p>
      <w:r>
        <w:t>（美）查尔斯·亚瑟·科南特著；欧亚戈译 其他作品：https://www.jiaokey.com/tag/（美）查尔斯·亚瑟·科南特著；欧亚戈译.html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关键词搜索：https://www.jiaokey.com/tag/美国国父列传：亚历山大·汉密尔顿=THE FOUNDING FATHERS OF AMERICA:ALEXANDER HAMILTON.html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