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在时尚中融化  时装、审美与女性独立</w:t>
      </w:r>
    </w:p>
    <w:p>
      <w:r>
        <w:rPr>
          <w:rFonts w:ascii="宋体" w:hAnsi="宋体" w:eastAsia="宋体"/>
          <w:sz w:val="24"/>
        </w:rPr>
        <w:t>（法）多米尼克·古维烈著；治棋译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在时尚中融化  时装、审美与女性独立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（法）多米尼克·古维烈著；治棋译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本书出售、求购地址：https://www.jiaokey.com/book/detail/13450867.html</w:t>
      </w:r>
    </w:p>
    <w:p>
      <w:r>
        <w:t>更多相关图书推荐：https://www.jiaokey.com</w:t>
      </w:r>
    </w:p>
    <w:p>
      <w:r>
        <w:t>（法）多米尼克·古维烈著；治棋译 其他作品：https://www.jiaokey.com/tag/（法）多米尼克·古维烈著；治棋译.html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关键词搜索：https://www.jiaokey.com/tag/在时尚中融化  时装、审美与女性独立.html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