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书名：慈星密码  中国新兴装备制造业异军突起的宁波案例</w:t>
      </w:r>
    </w:p>
    <w:p>
      <w:r>
        <w:t>作者：&lt;font color=Red&gt;闫&lt;/font&gt;国庆等著</w:t>
      </w:r>
    </w:p>
    <w:p>
      <w:r>
        <w:t>出版社：杭州:浙江大学出版社,2013.11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慈星密码  中国新兴装备制造业异军突起的宁波案例 评论地址：https://www.jiaokey.com/book/detail/13450863.html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