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群目标跟踪</w:t>
      </w:r>
    </w:p>
    <w:p>
      <w:r>
        <w:rPr>
          <w:rFonts w:ascii="宋体" w:hAnsi="宋体" w:eastAsia="宋体"/>
          <w:sz w:val="24"/>
        </w:rPr>
        <w:t>耿文东，王元钦，董正宏著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群目标跟踪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耿文东，王元钦，董正宏著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本书出售、求购地址：https://www.jiaokey.com/book/detail/13450833.html</w:t>
      </w:r>
    </w:p>
    <w:p>
      <w:r>
        <w:t>更多相关图书推荐：https://www.jiaokey.com</w:t>
      </w:r>
    </w:p>
    <w:p>
      <w:r>
        <w:t>耿文东，王元钦，董正宏著 其他作品：https://www.jiaokey.com/tag/耿文东，王元钦，董正宏著.html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关键词搜索：https://www.jiaokey.com/tag/群目标跟踪.html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