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百年传承  探索中国特色现代家族企业传承之道</w:t>
      </w:r>
    </w:p>
    <w:p>
      <w:r>
        <w:rPr>
          <w:rFonts w:ascii="宋体" w:hAnsi="宋体" w:eastAsia="宋体"/>
          <w:sz w:val="24"/>
        </w:rPr>
        <w:t>茅理翔著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0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百年传承  探索中国特色现代家族企业传承之道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茅理翔著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家庭-私营企业-企业管理-中国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本书出售、求购地址：https://www.jiaokey.com/book/detail/13450803.html</w:t>
      </w:r>
    </w:p>
    <w:p>
      <w:r>
        <w:t>更多相关图书推荐：https://www.jiaokey.com</w:t>
      </w:r>
    </w:p>
    <w:p>
      <w:r>
        <w:t>茅理翔著 其他作品：https://www.jiaokey.com/tag/茅理翔著.html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关键词搜索：https://www.jiaokey.com/tag/家庭-私营企业-企业管理-中国.html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