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领导力教不会，但学得会  我的领导生涯</w:t>
      </w:r>
    </w:p>
    <w:p>
      <w:r>
        <w:rPr>
          <w:rFonts w:ascii="宋体" w:hAnsi="宋体" w:eastAsia="宋体"/>
          <w:sz w:val="24"/>
        </w:rPr>
        <w:t>（以）多夫·弗罗曼，（美）罗伯特·霍华德著；符李桃译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领导力教不会，但学得会  我的领导生涯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（以）多夫·弗罗曼，（美）罗伯特·霍华德著；符李桃译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本书出售、求购地址：https://www.jiaokey.com/book/detail/13450767.html</w:t>
      </w:r>
    </w:p>
    <w:p>
      <w:r>
        <w:t>更多相关图书推荐：https://www.jiaokey.com</w:t>
      </w:r>
    </w:p>
    <w:p>
      <w:r>
        <w:t>（以）多夫·弗罗曼，（美）罗伯特·霍华德著；符李桃译 其他作品：https://www.jiaokey.com/tag/（以）多夫·弗罗曼，（美）罗伯特·霍华德著；符李桃译.html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关键词搜索：https://www.jiaokey.com/tag/领导力教不会，但学得会  我的领导生涯.html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