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书名：配送管理实务  第2版</w:t>
      </w:r>
    </w:p>
    <w:p>
      <w:r>
        <w:t>作者：杨国荣，李铁峰主编；郭祥发，郭鹏，张娟等副主编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总页数：312</w:t>
      </w:r>
    </w:p>
    <w:p>
      <w:r>
        <w:t>更多请访问教客网: www.jiaokey.com</w:t>
      </w:r>
    </w:p>
    <w:p>
      <w:r>
        <w:t>配送管理实务  第2版 评论地址：https://www.jiaokey.com/book/detail/13450755.html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