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书名：中国危机公关案例研究报告  2012卷</w:t>
      </w:r>
    </w:p>
    <w:p>
      <w:r>
        <w:t>作者：李华君，陈先红主编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中国危机公关案例研究报告  2012卷 评论地址：https://www.jiaokey.com/book/detail/13450754.html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