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与柏拉图一起驰骋  我们如何不寻常地活着、走着、相爱与再会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与柏拉图一起驰骋  我们如何不寻常地活着、走着、相爱与再会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本书出售、求购地址：https://www.jiaokey.com/book/detail/13450743.html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关键词搜索：https://www.jiaokey.com/tag/与柏拉图一起驰骋  我们如何不寻常地活着、走着、相爱与再会.html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