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依赖性的理性动物  人类为什么需要德性</w:t>
      </w:r>
    </w:p>
    <w:p>
      <w:r>
        <w:rPr>
          <w:rFonts w:ascii="宋体" w:hAnsi="宋体" w:eastAsia="宋体"/>
          <w:sz w:val="24"/>
        </w:rPr>
        <w:t>（美国）阿拉斯戴尔·麦金太尔著；刘玮译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依赖性的理性动物  人类为什么需要德性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（美国）阿拉斯戴尔·麦金太尔著；刘玮译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本书出售、求购地址：https://www.jiaokey.com/book/detail/13450737.html</w:t>
      </w:r>
    </w:p>
    <w:p>
      <w:r>
        <w:t>更多相关图书推荐：https://www.jiaokey.com</w:t>
      </w:r>
    </w:p>
    <w:p>
      <w:r>
        <w:t>（美国）阿拉斯戴尔·麦金太尔著；刘玮译 其他作品：https://www.jiaokey.com/tag/（美国）阿拉斯戴尔·麦金太尔著；刘玮译.html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关键词搜索：https://www.jiaokey.com/tag/依赖性的理性动物  人类为什么需要德性.html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