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艾略特波浪理论  帮你在中国股市中低买高卖</w:t>
      </w:r>
    </w:p>
    <w:p>
      <w:r>
        <w:rPr>
          <w:rFonts w:ascii="宋体" w:hAnsi="宋体" w:eastAsia="宋体"/>
          <w:sz w:val="24"/>
        </w:rPr>
        <w:t>孟庆宇编著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艾略特波浪理论  帮你在中国股市中低买高卖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本书出售、求购地址：https://www.jiaokey.com/book/detail/13450715.html</w:t>
      </w:r>
    </w:p>
    <w:p>
      <w:r>
        <w:t>更多相关图书推荐：https://www.jiaokey.com</w:t>
      </w:r>
    </w:p>
    <w:p>
      <w:r>
        <w:t>孟庆宇编著 其他作品：https://www.jiaokey.com/tag/孟庆宇编著.html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关键词搜索：https://www.jiaokey.com/tag/艾略特波浪理论  帮你在中国股市中低买高卖.html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