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书名：理解与确实性  维特根斯坦的光照</w:t>
      </w:r>
    </w:p>
    <w:p>
      <w:r>
        <w:t>作者：徐景亮著</w:t>
      </w:r>
    </w:p>
    <w:p>
      <w:r>
        <w:t>出版社：济南:山东大学出版社,2013.08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理解与确实性  维特根斯坦的光照 评论地址：https://www.jiaokey.com/book/detail/13450665.html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