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社会工作跨境专业督导  山东经验</w:t>
      </w:r>
    </w:p>
    <w:p>
      <w:r>
        <w:rPr>
          <w:rFonts w:ascii="宋体" w:hAnsi="宋体" w:eastAsia="宋体"/>
          <w:sz w:val="24"/>
        </w:rPr>
        <w:t>马丽庄，吴丽端，区结莲著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社会工作跨境专业督导  山东经验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马丽庄，吴丽端，区结莲著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本书出售、求购地址：https://www.jiaokey.com/book/detail/13450662.html</w:t>
      </w:r>
    </w:p>
    <w:p>
      <w:r>
        <w:t>更多相关图书推荐：https://www.jiaokey.com</w:t>
      </w:r>
    </w:p>
    <w:p>
      <w:r>
        <w:t>马丽庄，吴丽端，区结莲著 其他作品：https://www.jiaokey.com/tag/马丽庄，吴丽端，区结莲著.html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关键词搜索：https://www.jiaokey.com/tag/社会工作跨境专业督导  山东经验.html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