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怎样用股谚选黑马  股谚实践选股66例验证与点评</w:t>
      </w:r>
    </w:p>
    <w:p>
      <w:r>
        <w:rPr>
          <w:rFonts w:ascii="宋体" w:hAnsi="宋体" w:eastAsia="宋体"/>
          <w:sz w:val="24"/>
        </w:rPr>
        <w:t>尚笑著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怎样用股谚选黑马  股谚实践选股66例验证与点评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本书出售、求购地址：https://www.jiaokey.com/book/detail/13450646.html</w:t>
      </w:r>
    </w:p>
    <w:p>
      <w:r>
        <w:t>更多相关图书推荐：https://www.jiaokey.com</w:t>
      </w:r>
    </w:p>
    <w:p>
      <w:r>
        <w:t>尚笑著 其他作品：https://www.jiaokey.com/tag/尚笑著.html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关键词搜索：https://www.jiaokey.com/tag/怎样用股谚选黑马  股谚实践选股66例验证与点评.html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