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书名：做心智强大的女人  邓文迪给女人的10堂智慧课</w:t>
      </w:r>
    </w:p>
    <w:p>
      <w:r>
        <w:t>作者：风信子著</w:t>
      </w:r>
    </w:p>
    <w:p>
      <w:r>
        <w:t>出版社：广州：广东经济出版社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做心智强大的女人  邓文迪给女人的10堂智慧课 评论地址：https://www.jiaokey.com/book/detail/13450645.html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