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零基础学漫画篇  升级版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零基础学漫画篇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本书出售、求购地址：https://www.jiaokey.com/book/detail/13450635.html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零基础学漫画篇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