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书名：在游戏中教出好孩子</w:t>
      </w:r>
    </w:p>
    <w:p>
      <w:r>
        <w:t>作者：陈钰著</w:t>
      </w:r>
    </w:p>
    <w:p>
      <w:r>
        <w:t>出版社：北京：石油工业出版社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在游戏中教出好孩子 评论地址：https://www.jiaokey.com/book/detail/13450607.html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