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面对面的距离  中欧文化高峰对话  第1辑</w:t>
      </w:r>
    </w:p>
    <w:p>
      <w:r>
        <w:rPr>
          <w:rFonts w:ascii="宋体" w:hAnsi="宋体" w:eastAsia="宋体"/>
          <w:sz w:val="24"/>
        </w:rPr>
        <w:t>黄平，赵汀阳主编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面对面的距离  中欧文化高峰对话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黄平，赵汀阳主编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本书出售、求购地址：https://www.jiaokey.com/book/detail/13450587.html</w:t>
      </w:r>
    </w:p>
    <w:p>
      <w:r>
        <w:t>更多相关图书推荐：https://www.jiaokey.com</w:t>
      </w:r>
    </w:p>
    <w:p>
      <w:r>
        <w:t>黄平，赵汀阳主编 其他作品：https://www.jiaokey.com/tag/黄平，赵汀阳主编.html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关键词搜索：https://www.jiaokey.com/tag/面对面的距离  中欧文化高峰对话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