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老师的十二样见面礼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老师的十二样见面礼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本书出售、求购地址：https://www.jiaokey.com/book/detail/13450586.html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关键词搜索：https://www.jiaokey.com/tag/老师的十二样见面礼.html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