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魅丽优品系列  你是我的糖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魅丽优品系列  你是我的糖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本书出售、求购地址：https://www.jiaokey.com/book/detail/13450577.html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关键词搜索：https://www.jiaokey.com/tag/魅丽优品系列  你是我的糖.html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