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系统科学视野下的科学形象  整体、演化与建构</w:t>
      </w:r>
    </w:p>
    <w:p>
      <w:r>
        <w:rPr>
          <w:rFonts w:ascii="宋体" w:hAnsi="宋体" w:eastAsia="宋体"/>
          <w:sz w:val="24"/>
        </w:rPr>
        <w:t>卫郭敏著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系统科学视野下的科学形象  整体、演化与建构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本书出售、求购地址：https://www.jiaokey.com/book/detail/13450574.html</w:t>
      </w:r>
    </w:p>
    <w:p>
      <w:r>
        <w:t>更多相关图书推荐：https://www.jiaokey.com</w:t>
      </w:r>
    </w:p>
    <w:p>
      <w:r>
        <w:t>卫郭敏著 其他作品：https://www.jiaokey.com/tag/卫郭敏著.html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关键词搜索：https://www.jiaokey.com/tag/系统科学视野下的科学形象  整体、演化与建构.html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