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书名：《名公书判清明集》词汇研究</w:t>
      </w:r>
    </w:p>
    <w:p>
      <w:r>
        <w:t>作者：许浩著</w:t>
      </w:r>
    </w:p>
    <w:p>
      <w:r>
        <w:t>出版社：北京：人民出版社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《名公书判清明集》词汇研究 评论地址：https://www.jiaokey.com/book/detail/13450573.html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