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一本书读懂阳明心学  文白对照全译本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一本书读懂阳明心学  文白对照全译本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本书出售、求购地址：https://www.jiaokey.com/book/detail/13450566.html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关键词搜索：https://www.jiaokey.com/tag/传习录  一本书读懂阳明心学  文白对照全译本.html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