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  历史与现实的双重叙事中完成</w:t>
      </w:r>
    </w:p>
    <w:p>
      <w:r>
        <w:t>作者：张梅兰著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总页数：170</w:t>
      </w:r>
    </w:p>
    <w:p>
      <w:r>
        <w:t>更多请访问教客网: www.jiaokey.com</w:t>
      </w:r>
    </w:p>
    <w:p>
      <w:r>
        <w:t>隐喻  历史与现实的双重叙事中完成 评论地址：https://www.jiaokey.com/book/detail/13450552.html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