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书名：明清瓷器艺术鉴赏</w:t>
      </w:r>
    </w:p>
    <w:p>
      <w:r>
        <w:t>作者：王育林著；黄汝修译</w:t>
      </w:r>
    </w:p>
    <w:p>
      <w:r>
        <w:t>出版社：南京:南京师范大学出版社,2013.07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明清瓷器艺术鉴赏 评论地址：https://www.jiaokey.com/book/detail/13450549.html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