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河鼠也有梦想</w:t>
      </w:r>
    </w:p>
    <w:p>
      <w:r>
        <w:rPr>
          <w:rFonts w:ascii="宋体" w:hAnsi="宋体" w:eastAsia="宋体"/>
          <w:sz w:val="24"/>
        </w:rPr>
        <w:t>（日）松浦寿辉著；（日）岛津和子绘；王玥译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河鼠也有梦想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（日）松浦寿辉著；（日）岛津和子绘；王玥译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本书出售、求购地址：https://www.jiaokey.com/book/detail/13450542.html</w:t>
      </w:r>
    </w:p>
    <w:p>
      <w:r>
        <w:t>更多相关图书推荐：https://www.jiaokey.com</w:t>
      </w:r>
    </w:p>
    <w:p>
      <w:r>
        <w:t>（日）松浦寿辉著；（日）岛津和子绘；王玥译 其他作品：https://www.jiaokey.com/tag/（日）松浦寿辉著；（日）岛津和子绘；王玥译.html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关键词搜索：https://www.jiaokey.com/tag/河鼠也有梦想.html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