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生活而已  2000年后中国独立纪录片导演研究</w:t>
      </w:r>
    </w:p>
    <w:p>
      <w:r>
        <w:rPr>
          <w:rFonts w:ascii="宋体" w:hAnsi="宋体" w:eastAsia="宋体"/>
          <w:sz w:val="24"/>
        </w:rPr>
        <w:t>雷建军，李莹著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生活而已  2000年后中国独立纪录片导演研究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雷建军，李莹著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本书出售、求购地址：https://www.jiaokey.com/book/detail/13450540.html</w:t>
      </w:r>
    </w:p>
    <w:p>
      <w:r>
        <w:t>更多相关图书推荐：https://www.jiaokey.com</w:t>
      </w:r>
    </w:p>
    <w:p>
      <w:r>
        <w:t>雷建军，李莹著 其他作品：https://www.jiaokey.com/tag/雷建军，李莹著.html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关键词搜索：https://www.jiaokey.com/tag/生活而已  2000年后中国独立纪录片导演研究.html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