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做合格的领导  中国古代官德概要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做合格的领导  中国古代官德概要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本书出售、求购地址：https://www.jiaokey.com/book/detail/13450529.html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关键词搜索：https://www.jiaokey.com/tag/做合格的领导  中国古代官德概要.html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