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高胜算操盘  成功交易员安全教程  十年十二国版本热销帮助数百万交易者建立交易优势</w:t>
      </w:r>
    </w:p>
    <w:p>
      <w:r>
        <w:rPr>
          <w:rFonts w:ascii="宋体" w:hAnsi="宋体" w:eastAsia="宋体"/>
          <w:sz w:val="24"/>
        </w:rPr>
        <w:t>（美）林克著；李鹏译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高胜算操盘  成功交易员安全教程  十年十二国版本热销帮助数百万交易者建立交易优势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（美）林克著；李鹏译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本书出售、求购地址：https://www.jiaokey.com/book/detail/13450521.html</w:t>
      </w:r>
    </w:p>
    <w:p>
      <w:r>
        <w:t>更多相关图书推荐：https://www.jiaokey.com</w:t>
      </w:r>
    </w:p>
    <w:p>
      <w:r>
        <w:t>（美）林克著；李鹏译 其他作品：https://www.jiaokey.com/tag/（美）林克著；李鹏译.html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关键词搜索：https://www.jiaokey.com/tag/高胜算操盘  成功交易员安全教程  十年十二国版本热销帮助数百万交易者建立交易优势.html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