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边缘的诗性追寻  中国现代童年书写现象研究</w:t>
      </w:r>
    </w:p>
    <w:p>
      <w:r>
        <w:rPr>
          <w:rFonts w:ascii="宋体" w:hAnsi="宋体" w:eastAsia="宋体"/>
          <w:sz w:val="24"/>
        </w:rPr>
        <w:t>谈凤霞著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边缘的诗性追寻  中国现代童年书写现象研究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谈凤霞著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本书出售、求购地址：https://www.jiaokey.com/book/detail/13450516.html</w:t>
      </w:r>
    </w:p>
    <w:p>
      <w:r>
        <w:t>更多相关图书推荐：https://www.jiaokey.com</w:t>
      </w:r>
    </w:p>
    <w:p>
      <w:r>
        <w:t>谈凤霞著 其他作品：https://www.jiaokey.com/tag/谈凤霞著.html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关键词搜索：https://www.jiaokey.com/tag/边缘的诗性追寻  中国现代童年书写现象研究.html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