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技能与应用  第13版  双语注释版  英文版</w:t>
      </w:r>
    </w:p>
    <w:p>
      <w:r>
        <w:rPr>
          <w:rFonts w:ascii="宋体" w:hAnsi="宋体" w:eastAsia="宋体"/>
          <w:sz w:val="24"/>
        </w:rPr>
        <w:t>（美）鲁等著；刘松柏译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技能与应用  第13版  双语注释版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（美）鲁等著；刘松柏译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本书出售、求购地址：https://www.jiaokey.com/book/detail/13450506.html</w:t>
      </w:r>
    </w:p>
    <w:p>
      <w:r>
        <w:t>更多相关图书推荐：https://www.jiaokey.com</w:t>
      </w:r>
    </w:p>
    <w:p>
      <w:r>
        <w:t>（美）鲁等著；刘松柏译 其他作品：https://www.jiaokey.com/tag/（美）鲁等著；刘松柏译.html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  技能与应用  第13版  双语注释版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