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我最想知道的育儿知识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我最想知道的育儿知识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本书出售、求购地址：https://www.jiaokey.com/book/detail/13450498.html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关键词搜索：https://www.jiaokey.com/tag/我最想知道的育儿知识.html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