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书名：交朋友的智慧  你的收入等于五个朋友的平均值</w:t>
      </w:r>
    </w:p>
    <w:p>
      <w:r>
        <w:t>作者：夏小正编著</w:t>
      </w:r>
    </w:p>
    <w:p>
      <w:r>
        <w:t>出版社：北京：团结出版社</w:t>
      </w:r>
    </w:p>
    <w:p>
      <w:r>
        <w:t>出版日期：2013.10</w:t>
      </w:r>
    </w:p>
    <w:p>
      <w:r>
        <w:t>总页数：255</w:t>
      </w:r>
    </w:p>
    <w:p>
      <w:r>
        <w:t>更多请访问教客网: www.jiaokey.com</w:t>
      </w:r>
    </w:p>
    <w:p>
      <w:r>
        <w:t>交朋友的智慧  你的收入等于五个朋友的平均值 评论地址：https://www.jiaokey.com/book/detail/13450490.html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