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60天突破考研英语阅读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60天突破考研英语阅读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本书出售、求购地址：https://www.jiaokey.com/book/detail/13450365.html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关键词搜索：https://www.jiaokey.com/tag/60天突破考研英语阅读.html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