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台湾传统建筑之勘察</w:t>
      </w:r>
    </w:p>
    <w:p>
      <w:r>
        <w:rPr>
          <w:rFonts w:ascii="宋体" w:hAnsi="宋体" w:eastAsia="宋体"/>
          <w:sz w:val="24"/>
        </w:rPr>
        <w:t>狄瑞德，华昌琳编著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台湾传统建筑之勘察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狄瑞德，华昌琳编著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台湾台中私立东海大学住宅及都市研究中心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本书出售、求购地址：https://www.jiaokey.com/book/detail/13450349.html</w:t>
      </w:r>
    </w:p>
    <w:p>
      <w:r>
        <w:t>更多相关图书推荐：https://www.jiaokey.com</w:t>
      </w:r>
    </w:p>
    <w:p>
      <w:r>
        <w:t>狄瑞德，华昌琳编著 其他作品：https://www.jiaokey.com/tag/狄瑞德，华昌琳编著.html</w:t>
      </w:r>
    </w:p>
    <w:p>
      <w:r>
        <w:t>台湾台中私立东海大学住宅及都市研究中心 出版图书：https://www.jiaokey.com/tag/台湾台中私立东海大学住宅及都市研究中心.html</w:t>
      </w:r>
    </w:p>
    <w:p>
      <w:r>
        <w:t>关键词搜索：https://www.jiaokey.com/tag/台湾传统建筑之勘察.html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