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天上黄河  刘鸿孝航空摄影集</w:t>
      </w:r>
    </w:p>
    <w:p>
      <w:r>
        <w:rPr>
          <w:rFonts w:ascii="宋体" w:hAnsi="宋体" w:eastAsia="宋体"/>
          <w:sz w:val="24"/>
        </w:rPr>
        <w:t>刘鸿孝作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天上黄河  刘鸿孝航空摄影集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刘鸿孝作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三联书店香港分店；中国民族画报社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本书出售、求购地址：https://www.jiaokey.com/book/detail/13450345.html</w:t>
      </w:r>
    </w:p>
    <w:p>
      <w:r>
        <w:t>更多相关图书推荐：https://www.jiaokey.com</w:t>
      </w:r>
    </w:p>
    <w:p>
      <w:r>
        <w:t>刘鸿孝作 其他作品：https://www.jiaokey.com/tag/刘鸿孝作.html</w:t>
      </w:r>
    </w:p>
    <w:p>
      <w:r>
        <w:t>三联书店香港分店；中国民族画报社 出版图书：https://www.jiaokey.com/tag/三联书店香港分店；中国民族画报社.html</w:t>
      </w:r>
    </w:p>
    <w:p>
      <w:r>
        <w:t>关键词搜索：https://www.jiaokey.com/tag/天上黄河  刘鸿孝航空摄影集.html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