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摄影丛书合订本  第1辑</w:t>
      </w:r>
    </w:p>
    <w:p>
      <w:r>
        <w:rPr>
          <w:rFonts w:ascii="宋体" w:hAnsi="宋体" w:eastAsia="宋体"/>
          <w:sz w:val="24"/>
        </w:rPr>
        <w:t>胡哲，莊修田，江文雙编译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摄影丛书合订本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胡哲，莊修田，江文雙编译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本书出售、求购地址：https://www.jiaokey.com/book/detail/13450343.html</w:t>
      </w:r>
    </w:p>
    <w:p>
      <w:r>
        <w:t>更多相关图书推荐：https://www.jiaokey.com</w:t>
      </w:r>
    </w:p>
    <w:p>
      <w:r>
        <w:t>胡哲，莊修田，江文雙编译 其他作品：https://www.jiaokey.com/tag/胡哲，莊修田，江文雙编译.html</w:t>
      </w:r>
    </w:p>
    <w:p>
      <w:r>
        <w:t>艺术图书公司 出版图书：https://www.jiaokey.com/tag/艺术图书公司.html</w:t>
      </w:r>
    </w:p>
    <w:p>
      <w:r>
        <w:t>关键词搜索：https://www.jiaokey.com/tag/摄影丛书合订本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