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书名：汉日对照现代汉语褒贬义词用法词典</w:t>
      </w:r>
    </w:p>
    <w:p>
      <w:r>
        <w:t>作者：王国璋主编；郭先珍等著；刘存才译</w:t>
      </w:r>
    </w:p>
    <w:p>
      <w:r>
        <w:t>出版社：北京:国际文化出版公司,1995.08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汉日对照现代汉语褒贬义词用法词典 评论地址：https://www.jiaokey.com/book/detail/13450294.html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