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布尔什维克党的建党基础</w:t>
      </w:r>
    </w:p>
    <w:p>
      <w:r>
        <w:rPr>
          <w:rFonts w:ascii="宋体" w:hAnsi="宋体" w:eastAsia="宋体"/>
          <w:sz w:val="24"/>
        </w:rPr>
        <w:t>（苏）波斯别洛夫（П.Н.Поспелов）等著；列兵等译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布尔什维克党的建党基础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（苏）波斯别洛夫（П.Н.Поспелов）等著；列兵等译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本书出售、求购地址：https://www.jiaokey.com/book/detail/13450277.html</w:t>
      </w:r>
    </w:p>
    <w:p>
      <w:r>
        <w:t>更多相关图书推荐：https://www.jiaokey.com</w:t>
      </w:r>
    </w:p>
    <w:p>
      <w:r>
        <w:t>（苏）波斯别洛夫（П.Н.Поспелов）等著；列兵等译 其他作品：https://www.jiaokey.com/tag/（苏）波斯别洛夫（П.Н.Поспелов）等著；列兵等译.html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关键词搜索：https://www.jiaokey.com/tag/布尔什维克党的建党基础.html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