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书名：可控硅直流无级调速入门</w:t>
      </w:r>
    </w:p>
    <w:p>
      <w:r>
        <w:t>作者：一机部技术情报所编</w:t>
      </w:r>
    </w:p>
    <w:p>
      <w:r>
        <w:t>出版社：一机部技术情报所,1970.12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可控硅直流无级调速入门 评论地址：https://www.jiaokey.com/book/detail/13450263.html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