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航空直流电机及变流机的结构特性</w:t>
      </w:r>
    </w:p>
    <w:p>
      <w:r>
        <w:rPr>
          <w:rFonts w:ascii="宋体" w:hAnsi="宋体" w:eastAsia="宋体"/>
          <w:sz w:val="24"/>
        </w:rPr>
        <w:t>（苏）克拉夫楚克，М.В.著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航空直流电机及变流机的结构特性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（苏）克拉夫楚克，М.В.著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本书出售、求购地址：https://www.jiaokey.com/book/detail/13450258.html</w:t>
      </w:r>
    </w:p>
    <w:p>
      <w:r>
        <w:t>更多相关图书推荐：https://www.jiaokey.com</w:t>
      </w:r>
    </w:p>
    <w:p>
      <w:r>
        <w:t>（苏）克拉夫楚克，М.В.著 其他作品：https://www.jiaokey.com/tag/（苏）克拉夫楚克，М.В.著.html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关键词搜索：https://www.jiaokey.com/tag/航空直流电机及变流机的结构特性.html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