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书名：2007年上海大学博士学位论文  34  含钒低碳低硅相变诱发塑性钢的组织和性能的研究</w:t>
      </w:r>
    </w:p>
    <w:p>
      <w:r>
        <w:t>作者：博士学位论文编辑部编著；史文著</w:t>
      </w:r>
    </w:p>
    <w:p>
      <w:r>
        <w:t>出版社：上海:上海大学出版社,2010.09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2007年上海大学博士学位论文  34  含钒低碳低硅相变诱发塑性钢的组织和性能的研究 评论地址：https://www.jiaokey.com/book/detail/13450246.html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