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26  铸造铝硅合金熔体处理中添加元素的行为及相互作用研究</w:t>
      </w:r>
    </w:p>
    <w:p>
      <w:r>
        <w:t>作者：博士学位论文编辑部编著；欧阳志英著</w:t>
      </w:r>
    </w:p>
    <w:p>
      <w:r>
        <w:t>出版社：上海:上海大学出版社,2010.09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2007年上海大学博士学位论文  26  铸造铝硅合金熔体处理中添加元素的行为及相互作用研究 评论地址：https://www.jiaokey.com/book/detail/13450243.html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